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605052307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05.06.2024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шестисот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0412365400285005372520174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